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巴别塔诗典系列  匙河集</w:t>
      </w:r>
    </w:p>
    <w:p>
      <w:r>
        <w:rPr>
          <w:rFonts w:ascii="宋体" w:hAnsi="宋体" w:eastAsia="宋体"/>
          <w:sz w:val="24"/>
        </w:rPr>
        <w:t>（美）马斯特斯著；凌越，梁嘉莹译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巴别塔诗典系列  匙河集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（美）马斯特斯著；凌越，梁嘉莹译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本书出售、求购地址：https://www.jiaokey.com/book/detail/14339094.html</w:t>
      </w:r>
    </w:p>
    <w:p>
      <w:r>
        <w:t>更多相关图书推荐：https://www.jiaokey.com</w:t>
      </w:r>
    </w:p>
    <w:p>
      <w:r>
        <w:t>（美）马斯特斯著；凌越，梁嘉莹译 其他作品：https://www.jiaokey.com/tag/（美）马斯特斯著；凌越，梁嘉莹译.html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关键词搜索：https://www.jiaokey.com/tag/巴别塔诗典系列  匙河集.html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