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2017主题教学  定向素描头像  人物肖像半身像素描临摹  高联考美术书</w:t>
      </w:r>
    </w:p>
    <w:p>
      <w:r>
        <w:rPr>
          <w:rFonts w:ascii="宋体" w:hAnsi="宋体" w:eastAsia="宋体"/>
          <w:sz w:val="24"/>
        </w:rPr>
        <w:t>孔祥涛，吴兴华著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2017主题教学  定向素描头像  人物肖像半身像素描临摹  高联考美术书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孔祥涛，吴兴华著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本书出售、求购地址：https://www.jiaokey.com/book/detail/14339090.html</w:t>
      </w:r>
    </w:p>
    <w:p>
      <w:r>
        <w:t>更多相关图书推荐：https://www.jiaokey.com</w:t>
      </w:r>
    </w:p>
    <w:p>
      <w:r>
        <w:t>孔祥涛，吴兴华著 其他作品：https://www.jiaokey.com/tag/孔祥涛，吴兴华著.html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关键词搜索：https://www.jiaokey.com/tag/2017主题教学  定向素描头像  人物肖像半身像素描临摹  高联考美术书.html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