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书名：政校行企协同  学产服用一体  东莞特色高等职业教育创新实践</w:t>
      </w:r>
    </w:p>
    <w:p>
      <w:r>
        <w:t>作者：贺定修等著</w:t>
      </w:r>
    </w:p>
    <w:p>
      <w:r>
        <w:t>出版社：广州:广东高等教育出版社,2016.11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政校行企协同  学产服用一体  东莞特色高等职业教育创新实践 评论地址：https://www.jiaokey.com/book/detail/14339069.html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