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基于本体建模的微博信息管理机理研究</w:t>
      </w:r>
    </w:p>
    <w:p>
      <w:r>
        <w:rPr>
          <w:rFonts w:ascii="宋体" w:hAnsi="宋体" w:eastAsia="宋体"/>
          <w:sz w:val="24"/>
        </w:rPr>
        <w:t>崔金栋，孙遥遥，王欣媛著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基于本体建模的微博信息管理机理研究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崔金栋，孙遥遥，王欣媛著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本书出售、求购地址：https://www.jiaokey.com/book/detail/14339064.html</w:t>
      </w:r>
    </w:p>
    <w:p>
      <w:r>
        <w:t>更多相关图书推荐：https://www.jiaokey.com</w:t>
      </w:r>
    </w:p>
    <w:p>
      <w:r>
        <w:t>崔金栋，孙遥遥，王欣媛著 其他作品：https://www.jiaokey.com/tag/崔金栋，孙遥遥，王欣媛著.html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关键词搜索：https://www.jiaokey.com/tag/基于本体建模的微博信息管理机理研究.html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