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书名：男人这种人  在绝望中寻找希望的男性学</w:t>
      </w:r>
    </w:p>
    <w:p>
      <w:r>
        <w:t>作者：（日）田中俊之著；张秋？译</w:t>
      </w:r>
    </w:p>
    <w:p>
      <w:r>
        <w:t>出版社：厦门:鹭江出版社,2017.10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男人这种人  在绝望中寻找希望的男性学 评论地址：https://www.jiaokey.com/book/detail/14339026.html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