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中国居民消费价格指数的编制与波动规律研究</w:t>
      </w:r>
    </w:p>
    <w:p>
      <w:r>
        <w:rPr>
          <w:rFonts w:ascii="宋体" w:hAnsi="宋体" w:eastAsia="宋体"/>
          <w:sz w:val="24"/>
        </w:rPr>
        <w:t>刘强，田雅娟，陈晨著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中国居民消费价格指数的编制与波动规律研究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刘强，田雅娟，陈晨著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本书出售、求购地址：https://www.jiaokey.com/book/detail/14339023.html</w:t>
      </w:r>
    </w:p>
    <w:p>
      <w:r>
        <w:t>更多相关图书推荐：https://www.jiaokey.com</w:t>
      </w:r>
    </w:p>
    <w:p>
      <w:r>
        <w:t>刘强，田雅娟，陈晨著 其他作品：https://www.jiaokey.com/tag/刘强，田雅娟，陈晨著.html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关键词搜索：https://www.jiaokey.com/tag/中国居民消费价格指数的编制与波动规律研究.html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