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60位香港青眼中的回归20年</w:t>
      </w:r>
    </w:p>
    <w:p>
      <w:r>
        <w:rPr>
          <w:rFonts w:ascii="宋体" w:hAnsi="宋体" w:eastAsia="宋体"/>
          <w:sz w:val="24"/>
        </w:rPr>
        <w:t>洪锦铉，余嘉明主编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60位香港青眼中的回归20年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洪锦铉，余嘉明主编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本书出售、求购地址：https://www.jiaokey.com/book/detail/14339001.html</w:t>
      </w:r>
    </w:p>
    <w:p>
      <w:r>
        <w:t>更多相关图书推荐：https://www.jiaokey.com</w:t>
      </w:r>
    </w:p>
    <w:p>
      <w:r>
        <w:t>洪锦铉，余嘉明主编 其他作品：https://www.jiaokey.com/tag/洪锦铉，余嘉明主编.html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关键词搜索：https://www.jiaokey.com/tag/见证  60位香港青眼中的回归20年.html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