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海上名医论治臌</w:t>
      </w:r>
    </w:p>
    <w:p>
      <w:r>
        <w:rPr>
          <w:rFonts w:ascii="宋体" w:hAnsi="宋体" w:eastAsia="宋体"/>
          <w:sz w:val="24"/>
        </w:rPr>
        <w:t>祝峻峰主编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8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海上名医论治臌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膨胀-中医临床-经济-中国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本书出售、求购地址：https://www.jiaokey.com/book/detail/14338986.html</w:t>
      </w:r>
    </w:p>
    <w:p>
      <w:r>
        <w:t>更多相关图书推荐：https://www.jiaokey.com</w:t>
      </w:r>
    </w:p>
    <w:p>
      <w:r>
        <w:t>祝峻峰主编 其他作品：https://www.jiaokey.com/tag/祝峻峰主编.html</w:t>
      </w:r>
    </w:p>
    <w:p>
      <w:r>
        <w:t>上海浦江教育出版社,2017.08 出版图书：https://www.jiaokey.com/tag/上海浦江教育出版社,2017.08.html</w:t>
      </w:r>
    </w:p>
    <w:p>
      <w:r>
        <w:t>关键词搜索：https://www.jiaokey.com/tag/膨胀-中医临床-经济-中国.html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