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微针疗法临床发挥</w:t>
      </w:r>
    </w:p>
    <w:p>
      <w:r>
        <w:rPr>
          <w:rFonts w:ascii="宋体" w:hAnsi="宋体" w:eastAsia="宋体"/>
          <w:sz w:val="24"/>
        </w:rPr>
        <w:t>徐建敏，沈雪勇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微针疗法临床发挥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徐建敏，沈雪勇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上海浦江教育有限公司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本书出售、求购地址：https://www.jiaokey.com/book/detail/14338985.html</w:t>
      </w:r>
    </w:p>
    <w:p>
      <w:r>
        <w:t>更多相关图书推荐：https://www.jiaokey.com</w:t>
      </w:r>
    </w:p>
    <w:p>
      <w:r>
        <w:t>徐建敏，沈雪勇 其他作品：https://www.jiaokey.com/tag/徐建敏，沈雪勇.html</w:t>
      </w:r>
    </w:p>
    <w:p>
      <w:r>
        <w:t>上海浦江教育有限公司 出版图书：https://www.jiaokey.com/tag/上海浦江教育有限公司.html</w:t>
      </w:r>
    </w:p>
    <w:p>
      <w:r>
        <w:t>关键词搜索：https://www.jiaokey.com/tag/微针疗法临床发挥.html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