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鼓浪屿文化遗产核心要素</w:t>
      </w:r>
    </w:p>
    <w:p>
      <w:r>
        <w:rPr>
          <w:rFonts w:ascii="宋体" w:hAnsi="宋体" w:eastAsia="宋体"/>
          <w:sz w:val="24"/>
        </w:rPr>
        <w:t>靳维柏主编；厦门市文化广电新闻出版局编著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鼓浪屿文化遗产核心要素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靳维柏主编；厦门市文化广电新闻出版局编著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文化遗产-樯躼-厦门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本书出售、求购地址：https://www.jiaokey.com/book/detail/14338973.html</w:t>
      </w:r>
    </w:p>
    <w:p>
      <w:r>
        <w:t>更多相关图书推荐：https://www.jiaokey.com</w:t>
      </w:r>
    </w:p>
    <w:p>
      <w:r>
        <w:t>靳维柏主编；厦门市文化广电新闻出版局编著 其他作品：https://www.jiaokey.com/tag/靳维柏主编；厦门市文化广电新闻出版局编著.html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关键词搜索：https://www.jiaokey.com/tag/文化遗产-樯躼-厦门.html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