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服务参与中的顾客社会化  策略、机制与后果</w:t>
      </w:r>
    </w:p>
    <w:p>
      <w:r>
        <w:rPr>
          <w:rFonts w:ascii="宋体" w:hAnsi="宋体" w:eastAsia="宋体"/>
          <w:sz w:val="24"/>
        </w:rPr>
        <w:t>徐岚，崔楠著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服务参与中的顾客社会化  策略、机制与后果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徐岚，崔楠著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本书出售、求购地址：https://www.jiaokey.com/book/detail/14338969.html</w:t>
      </w:r>
    </w:p>
    <w:p>
      <w:r>
        <w:t>更多相关图书推荐：https://www.jiaokey.com</w:t>
      </w:r>
    </w:p>
    <w:p>
      <w:r>
        <w:t>徐岚，崔楠著 其他作品：https://www.jiaokey.com/tag/徐岚，崔楠著.html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关键词搜索：https://www.jiaokey.com/tag/服务参与中的顾客社会化  策略、机制与后果.html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