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  未成年人犯罪与心理矫治</w:t>
      </w:r>
    </w:p>
    <w:p>
      <w:r>
        <w:rPr>
          <w:rFonts w:ascii="宋体" w:hAnsi="宋体" w:eastAsia="宋体"/>
          <w:sz w:val="24"/>
        </w:rPr>
        <w:t>张淼著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  未成年人犯罪与心理矫治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本书出售、求购地址：https://www.jiaokey.com/book/detail/14338941.html</w:t>
      </w:r>
    </w:p>
    <w:p>
      <w:r>
        <w:t>更多相关图书推荐：https://www.jiaokey.com</w:t>
      </w:r>
    </w:p>
    <w:p>
      <w:r>
        <w:t>张淼著 其他作品：https://www.jiaokey.com/tag/张淼著.html</w:t>
      </w:r>
    </w:p>
    <w:p>
      <w:r>
        <w:t>关键词搜索：https://www.jiaokey.com/tag/重生  未成年人犯罪与心理矫治.html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