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书名：腹针临床效案点评  典藏版</w:t>
      </w:r>
    </w:p>
    <w:p>
      <w:r>
        <w:t>作者：林超岱编著</w:t>
      </w:r>
    </w:p>
    <w:p>
      <w:r>
        <w:t>出版社：北京:中国中医药出版社,2017.09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腹针临床效案点评  典藏版 评论地址：https://www.jiaokey.com/book/detail/14338940.html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