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核心观点  习近平总书记治国理政新热词</w:t>
      </w:r>
    </w:p>
    <w:p>
      <w:r>
        <w:rPr>
          <w:rFonts w:ascii="宋体" w:hAnsi="宋体" w:eastAsia="宋体"/>
          <w:sz w:val="24"/>
        </w:rPr>
        <w:t>刘玉瑛，宋庆森主编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核心观点  习近平总书记治国理政新热词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刘玉瑛，宋庆森主编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本书出售、求购地址：https://www.jiaokey.com/book/detail/14338935.html</w:t>
      </w:r>
    </w:p>
    <w:p>
      <w:r>
        <w:t>更多相关图书推荐：https://www.jiaokey.com</w:t>
      </w:r>
    </w:p>
    <w:p>
      <w:r>
        <w:t>刘玉瑛，宋庆森主编 其他作品：https://www.jiaokey.com/tag/刘玉瑛，宋庆森主编.html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关键词搜索：https://www.jiaokey.com/tag/核心观点  习近平总书记治国理政新热词.html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