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  东北沦陷时期日军酷刑犯罪实证</w:t>
      </w:r>
    </w:p>
    <w:p>
      <w:r>
        <w:rPr>
          <w:rFonts w:ascii="宋体" w:hAnsi="宋体" w:eastAsia="宋体"/>
          <w:sz w:val="24"/>
        </w:rPr>
        <w:t>王宜田，巩艳著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  东北沦陷时期日军酷刑犯罪实证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王宜田，巩艳著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本书出售、求购地址：https://www.jiaokey.com/book/detail/14338921.html</w:t>
      </w:r>
    </w:p>
    <w:p>
      <w:r>
        <w:t>更多相关图书推荐：https://www.jiaokey.com</w:t>
      </w:r>
    </w:p>
    <w:p>
      <w:r>
        <w:t>王宜田，巩艳著 其他作品：https://www.jiaokey.com/tag/王宜田，巩艳著.html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关键词搜索：https://www.jiaokey.com/tag/罪恶  东北沦陷时期日军酷刑犯罪实证.html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