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不可逆循环的广义热力学动态优化  热力与化学理论循环</w:t>
      </w:r>
    </w:p>
    <w:p>
      <w:r>
        <w:rPr>
          <w:rFonts w:ascii="宋体" w:hAnsi="宋体" w:eastAsia="宋体"/>
          <w:sz w:val="24"/>
        </w:rPr>
        <w:t>陈林根，夏少军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不可逆循环的广义热力学动态优化  热力与化学理论循环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陈林根，夏少军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本书出售、求购地址：https://www.jiaokey.com/book/detail/14338903.html</w:t>
      </w:r>
    </w:p>
    <w:p>
      <w:r>
        <w:t>更多相关图书推荐：https://www.jiaokey.com</w:t>
      </w:r>
    </w:p>
    <w:p>
      <w:r>
        <w:t>陈林根，夏少军 其他作品：https://www.jiaokey.com/tag/陈林根，夏少军.html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关键词搜索：https://www.jiaokey.com/tag/不可逆循环的广义热力学动态优化  热力与化学理论循环.html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