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书名：双色图解电源电路设计与应用</w:t>
      </w:r>
    </w:p>
    <w:p>
      <w:r>
        <w:t>作者：（日）清水晓生，石川洋平，深井澄夫著；刘阳等译</w:t>
      </w:r>
    </w:p>
    <w:p>
      <w:r>
        <w:t>出版社：北京：机械工业出版社</w:t>
      </w:r>
    </w:p>
    <w:p>
      <w:r>
        <w:t>出版日期：2017</w:t>
      </w:r>
    </w:p>
    <w:p>
      <w:r>
        <w:t>总页数：220</w:t>
      </w:r>
    </w:p>
    <w:p>
      <w:r>
        <w:t>更多请访问教客网: www.jiaokey.com</w:t>
      </w:r>
    </w:p>
    <w:p>
      <w:r>
        <w:t>双色图解电源电路设计与应用 评论地址：https://www.jiaokey.com/book/detail/14338887.html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