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贻芳园性别研究译丛  性与文本政治  女权主义文学理论</w:t>
      </w:r>
    </w:p>
    <w:p>
      <w:r>
        <w:rPr>
          <w:rFonts w:ascii="宋体" w:hAnsi="宋体" w:eastAsia="宋体"/>
          <w:sz w:val="24"/>
        </w:rPr>
        <w:t>韦清琦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贻芳园性别研究译丛  性与文本政治  女权主义文学理论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韦清琦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本书出售、求购地址：https://www.jiaokey.com/book/detail/14338885.html</w:t>
      </w:r>
    </w:p>
    <w:p>
      <w:r>
        <w:t>更多相关图书推荐：https://www.jiaokey.com</w:t>
      </w:r>
    </w:p>
    <w:p>
      <w:r>
        <w:t>韦清琦 其他作品：https://www.jiaokey.com/tag/韦清琦.html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关键词搜索：https://www.jiaokey.com/tag/贻芳园性别研究译丛  性与文本政治  女权主义文学理论.html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