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书名：佛山古今桥梁掠影</w:t>
      </w:r>
    </w:p>
    <w:p>
      <w:r>
        <w:t>作者：王茂浪编著</w:t>
      </w:r>
    </w:p>
    <w:p>
      <w:r>
        <w:t>出版社：广州：广东人民出版社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佛山古今桥梁掠影 评论地址：https://www.jiaokey.com/book/detail/14338883.html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