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鸡足山上的薪火  云南鸡足山的佛教圣地学研究</w:t>
      </w:r>
    </w:p>
    <w:p>
      <w:r>
        <w:rPr>
          <w:rFonts w:ascii="宋体" w:hAnsi="宋体" w:eastAsia="宋体"/>
          <w:sz w:val="24"/>
        </w:rPr>
        <w:t>张庆松著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鸡足山上的薪火  云南鸡足山的佛教圣地学研究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本书出售、求购地址：https://www.jiaokey.com/book/detail/14338882.html</w:t>
      </w:r>
    </w:p>
    <w:p>
      <w:r>
        <w:t>更多相关图书推荐：https://www.jiaokey.com</w:t>
      </w:r>
    </w:p>
    <w:p>
      <w:r>
        <w:t>张庆松著 其他作品：https://www.jiaokey.com/tag/张庆松著.html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关键词搜索：https://www.jiaokey.com/tag/鸡足山上的薪火  云南鸡足山的佛教圣地学研究.html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