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 Hopf模的离散形变与积分理论</w:t>
      </w:r>
    </w:p>
    <w:p>
      <w:r>
        <w:rPr>
          <w:rFonts w:ascii="宋体" w:hAnsi="宋体" w:eastAsia="宋体"/>
          <w:sz w:val="24"/>
        </w:rPr>
        <w:t>郭双建，张晓辉著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 Hopf模的离散形变与积分理论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郭双建，张晓辉著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本书出售、求购地址：https://www.jiaokey.com/book/detail/14338846.html</w:t>
      </w:r>
    </w:p>
    <w:p>
      <w:r>
        <w:t>更多相关图书推荐：https://www.jiaokey.com</w:t>
      </w:r>
    </w:p>
    <w:p>
      <w:r>
        <w:t>郭双建，张晓辉著 其他作品：https://www.jiaokey.com/tag/郭双建，张晓辉著.html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关键词搜索：https://www.jiaokey.com/tag/Doi Hopf模的离散形变与积分理论.html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