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电子与嵌入式系统设计译丛  DSP嵌入式实时系统权威指南</w:t>
      </w:r>
    </w:p>
    <w:p>
      <w:r>
        <w:rPr>
          <w:rFonts w:ascii="宋体" w:hAnsi="宋体" w:eastAsia="宋体"/>
          <w:sz w:val="24"/>
        </w:rPr>
        <w:t>（美）罗伯特·奥沙纳（Robert Oshana）著；王建群译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电子与嵌入式系统设计译丛  DSP嵌入式实时系统权威指南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（美）罗伯特·奥沙纳（Robert Oshana）著；王建群译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本书出售、求购地址：https://www.jiaokey.com/book/detail/14338843.html</w:t>
      </w:r>
    </w:p>
    <w:p>
      <w:r>
        <w:t>更多相关图书推荐：https://www.jiaokey.com</w:t>
      </w:r>
    </w:p>
    <w:p>
      <w:r>
        <w:t>（美）罗伯特·奥沙纳（Robert Oshana）著；王建群译 其他作品：https://www.jiaokey.com/tag/（美）罗伯特·奥沙纳（Robert Oshana）著；王建群译.html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关键词搜索：https://www.jiaokey.com/tag/电子与嵌入式系统设计译丛  DSP嵌入式实时系统权威指南.html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