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巴别塔诗典系列  坐在你身边看云  精装本</w:t>
      </w:r>
    </w:p>
    <w:p>
      <w:r>
        <w:rPr>
          <w:rFonts w:ascii="宋体" w:hAnsi="宋体" w:eastAsia="宋体"/>
          <w:sz w:val="24"/>
        </w:rPr>
        <w:t>（葡）佩索阿著；程一身译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巴别塔诗典系列  坐在你身边看云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（葡）佩索阿著；程一身译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本书出售、求购地址：https://www.jiaokey.com/book/detail/14338823.html</w:t>
      </w:r>
    </w:p>
    <w:p>
      <w:r>
        <w:t>更多相关图书推荐：https://www.jiaokey.com</w:t>
      </w:r>
    </w:p>
    <w:p>
      <w:r>
        <w:t>（葡）佩索阿著；程一身译 其他作品：https://www.jiaokey.com/tag/（葡）佩索阿著；程一身译.html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关键词搜索：https://www.jiaokey.com/tag/巴别塔诗典系列  坐在你身边看云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