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英语笔译综合能力教材配套训练  二级  新版</w:t>
      </w:r>
    </w:p>
    <w:p>
      <w:r>
        <w:rPr>
          <w:rFonts w:ascii="宋体" w:hAnsi="宋体" w:eastAsia="宋体"/>
          <w:sz w:val="24"/>
        </w:rPr>
        <w:t>汪福祥著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英语笔译综合能力教材配套训练  二级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汪福祥著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本书出售、求购地址：https://www.jiaokey.com/book/detail/14338816.html</w:t>
      </w:r>
    </w:p>
    <w:p>
      <w:r>
        <w:t>更多相关图书推荐：https://www.jiaokey.com</w:t>
      </w:r>
    </w:p>
    <w:p>
      <w:r>
        <w:t>汪福祥著 其他作品：https://www.jiaokey.com/tag/汪福祥著.html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关键词搜索：https://www.jiaokey.com/tag/英语笔译综合能力教材配套训练  二级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