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书名：释诗  中国诗学研究论文选粹</w:t>
      </w:r>
    </w:p>
    <w:p>
      <w:r>
        <w:t>作者：杨柏岭，凤文学主编</w:t>
      </w:r>
    </w:p>
    <w:p>
      <w:r>
        <w:t>出版社：安徽师范大学出版社,2015.12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释诗  中国诗学研究论文选粹 评论地址：https://www.jiaokey.com/book/detail/14338663.html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