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书名：汤姆叔叔的小屋  辞海版  扫码畅听版</w:t>
      </w:r>
    </w:p>
    <w:p>
      <w:r>
        <w:t>作者：（美）哈里耶特·比彻·斯陀夫人著；华育方舟编译</w:t>
      </w:r>
    </w:p>
    <w:p>
      <w:r>
        <w:t>出版社：上海:上海辞书出版社,2017.01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汤姆叔叔的小屋  辞海版  扫码畅听版 评论地址：https://www.jiaokey.com/book/detail/14338653.html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