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日本小学馆名著绘本  皇帝的新装  3-6岁</w:t>
      </w:r>
    </w:p>
    <w:p>
      <w:r>
        <w:rPr>
          <w:rFonts w:ascii="宋体" w:hAnsi="宋体" w:eastAsia="宋体"/>
          <w:sz w:val="24"/>
        </w:rPr>
        <w:t>（日）末吉晓子编著；（日）赤坂三好绘；肖书文译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日本小学馆名著绘本  皇帝的新装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（日）末吉晓子编著；（日）赤坂三好绘；肖书文译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本书出售、求购地址：https://www.jiaokey.com/book/detail/14338645.html</w:t>
      </w:r>
    </w:p>
    <w:p>
      <w:r>
        <w:t>更多相关图书推荐：https://www.jiaokey.com</w:t>
      </w:r>
    </w:p>
    <w:p>
      <w:r>
        <w:t>（日）末吉晓子编著；（日）赤坂三好绘；肖书文译 其他作品：https://www.jiaokey.com/tag/（日）末吉晓子编著；（日）赤坂三好绘；肖书文译.html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关键词搜索：https://www.jiaokey.com/tag/日本小学馆名著绘本  皇帝的新装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