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英语单词超图解  美国人就是这样记单词  全彩版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英语单词超图解  美国人就是这样记单词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本书出售、求购地址：https://www.jiaokey.com/book/detail/14338633.html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关键词搜索：https://www.jiaokey.com/tag/英语单词超图解  美国人就是这样记单词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