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书名：傻样儿  朱森林系列幽默漫画  漫眼观潮</w:t>
      </w:r>
    </w:p>
    <w:p>
      <w:r>
        <w:t>作者：&lt;font color=Red&gt;朱&lt;/font&gt;森林著</w:t>
      </w:r>
    </w:p>
    <w:p>
      <w:r>
        <w:t>出版社：济南:山东友谊出版社,2017.07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傻样儿  朱森林系列幽默漫画  漫眼观潮 评论地址：https://www.jiaokey.com/book/detail/14338623.html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