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阜阳师范学院国家培训项目成果集  小学综合实践活动卷  2014-2016</w:t>
      </w:r>
    </w:p>
    <w:p>
      <w:r>
        <w:rPr>
          <w:rFonts w:ascii="宋体" w:hAnsi="宋体" w:eastAsia="宋体"/>
          <w:sz w:val="24"/>
        </w:rPr>
        <w:t>丁智勇总主编；汪芳启编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阜阳师范学院国家培训项目成果集  小学综合实践活动卷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丁智勇总主编；汪芳启编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本书出售、求购地址：https://www.jiaokey.com/book/detail/14338622.html</w:t>
      </w:r>
    </w:p>
    <w:p>
      <w:r>
        <w:t>更多相关图书推荐：https://www.jiaokey.com</w:t>
      </w:r>
    </w:p>
    <w:p>
      <w:r>
        <w:t>丁智勇总主编；汪芳启编 其他作品：https://www.jiaokey.com/tag/丁智勇总主编；汪芳启编.html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关键词搜索：https://www.jiaokey.com/tag/阜阳师范学院国家培训项目成果集  小学综合实践活动卷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