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日式轻食料理  500千卡健康餐</w:t>
      </w:r>
    </w:p>
    <w:p>
      <w:r>
        <w:rPr>
          <w:rFonts w:ascii="宋体" w:hAnsi="宋体" w:eastAsia="宋体"/>
          <w:sz w:val="24"/>
        </w:rPr>
        <w:t>日本主妇之友信息情报社著；李真译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日式轻食料理  500千卡健康餐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日本主妇之友信息情报社著；李真译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本书出售、求购地址：https://www.jiaokey.com/book/detail/14338615.html</w:t>
      </w:r>
    </w:p>
    <w:p>
      <w:r>
        <w:t>更多相关图书推荐：https://www.jiaokey.com</w:t>
      </w:r>
    </w:p>
    <w:p>
      <w:r>
        <w:t>日本主妇之友信息情报社著；李真译 其他作品：https://www.jiaokey.com/tag/日本主妇之友信息情报社著；李真译.html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关键词搜索：https://www.jiaokey.com/tag/日式轻食料理  500千卡健康餐.html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