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西方手绘珍稀驯化鸽  临摹与涂色</w:t>
      </w:r>
    </w:p>
    <w:p>
      <w:r>
        <w:rPr>
          <w:rFonts w:ascii="宋体" w:hAnsi="宋体" w:eastAsia="宋体"/>
          <w:sz w:val="24"/>
        </w:rPr>
        <w:t>（德）里希特等原作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西方手绘珍稀驯化鸽  临摹与涂色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（德）里希特等原作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本书出售、求购地址：https://www.jiaokey.com/book/detail/14338601.html</w:t>
      </w:r>
    </w:p>
    <w:p>
      <w:r>
        <w:t>更多相关图书推荐：https://www.jiaokey.com</w:t>
      </w:r>
    </w:p>
    <w:p>
      <w:r>
        <w:t>（德）里希特等原作 其他作品：https://www.jiaokey.com/tag/（德）里希特等原作.html</w:t>
      </w:r>
    </w:p>
    <w:p>
      <w:r>
        <w:t>关键词搜索：https://www.jiaokey.com/tag/西方手绘珍稀驯化鸽  临摹与涂色.html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