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书名：漫漫诗词情  李煜  愿时光清浅许你春花秋月</w:t>
      </w:r>
    </w:p>
    <w:p>
      <w:r>
        <w:t>作者：桃花潭水著；（南宋）马远绘</w:t>
      </w:r>
    </w:p>
    <w:p>
      <w:r>
        <w:t>出版社：哈尔滨:哈尔滨出版社,2017.06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漫漫诗词情  李煜  愿时光清浅许你春花秋月 评论地址：https://www.jiaokey.com/book/detail/14338593.html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