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水彩的诀窍  Wendy Tait教你画花卉</w:t>
      </w:r>
    </w:p>
    <w:p>
      <w:r>
        <w:rPr>
          <w:rFonts w:ascii="宋体" w:hAnsi="宋体" w:eastAsia="宋体"/>
          <w:sz w:val="24"/>
        </w:rPr>
        <w:t>（英）杰姬·巴拉斯（Jackie Barrass）等著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水彩的诀窍  Wendy Tait教你画花卉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（英）杰姬·巴拉斯（Jackie Barrass）等著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本书出售、求购地址：https://www.jiaokey.com/book/detail/14338585.html</w:t>
      </w:r>
    </w:p>
    <w:p>
      <w:r>
        <w:t>更多相关图书推荐：https://www.jiaokey.com</w:t>
      </w:r>
    </w:p>
    <w:p>
      <w:r>
        <w:t>（英）杰姬·巴拉斯（Jackie Barrass）等著 其他作品：https://www.jiaokey.com/tag/（英）杰姬·巴拉斯（Jackie Barrass）等著.html</w:t>
      </w:r>
    </w:p>
    <w:p>
      <w:r>
        <w:t>关键词搜索：https://www.jiaokey.com/tag/水彩的诀窍  Wendy Tait教你画花卉.html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