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书名：中国（上海）自贸试验区制度创新与案例研究</w:t>
      </w:r>
    </w:p>
    <w:p>
      <w:r>
        <w:t>作者：周奇，张涌主编；阴群，毛力熊，王遵副主编</w:t>
      </w:r>
    </w:p>
    <w:p>
      <w:r>
        <w:t>出版社：上海社会科学出版社</w:t>
      </w:r>
    </w:p>
    <w:p>
      <w:r>
        <w:t>出版日期：2017.07</w:t>
      </w:r>
    </w:p>
    <w:p>
      <w:r>
        <w:t>总页数：451</w:t>
      </w:r>
    </w:p>
    <w:p>
      <w:r>
        <w:t>更多请访问教客网: www.jiaokey.com</w:t>
      </w:r>
    </w:p>
    <w:p>
      <w:r>
        <w:t>中国（上海）自贸试验区制度创新与案例研究 评论地址：https://www.jiaokey.com/book/detail/14338576.html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