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书名：会说话就是情商高</w:t>
      </w:r>
    </w:p>
    <w:p>
      <w:r>
        <w:t>作者：朱磊著</w:t>
      </w:r>
    </w:p>
    <w:p>
      <w:r>
        <w:t>出版社：上海:文汇出版社,2017.09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会说话就是情商高 评论地址：https://www.jiaokey.com/book/detail/14338575.html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