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书名：汤小勺上学啦  打败眼镜怪</w:t>
      </w:r>
    </w:p>
    <w:p>
      <w:r>
        <w:t>作者：刘佳著；布克布克绘</w:t>
      </w:r>
    </w:p>
    <w:p>
      <w:r>
        <w:t>出版社：杭州:浙江大学出版社,2017.10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汤小勺上学啦  打败眼镜怪 评论地址：https://www.jiaokey.com/book/detail/14338558.html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