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幼儿园绘本剧活动探究与实践</w:t>
      </w:r>
    </w:p>
    <w:p>
      <w:r>
        <w:rPr>
          <w:rFonts w:ascii="宋体" w:hAnsi="宋体" w:eastAsia="宋体"/>
          <w:sz w:val="24"/>
        </w:rPr>
        <w:t>曹春香，李亚南，李凤真主编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幼儿园绘本剧活动探究与实践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曹春香，李亚南，李凤真主编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本书出售、求购地址：https://www.jiaokey.com/book/detail/14338555.html</w:t>
      </w:r>
    </w:p>
    <w:p>
      <w:r>
        <w:t>更多相关图书推荐：https://www.jiaokey.com</w:t>
      </w:r>
    </w:p>
    <w:p>
      <w:r>
        <w:t>曹春香，李亚南，李凤真主编 其他作品：https://www.jiaokey.com/tag/曹春香，李亚南，李凤真主编.html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关键词搜索：https://www.jiaokey.com/tag/幼儿园绘本剧活动探究与实践.html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