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世界经典动物故事绘本  爱捣蛋的小猪</w:t>
      </w:r>
    </w:p>
    <w:p>
      <w:r>
        <w:rPr>
          <w:rFonts w:ascii="宋体" w:hAnsi="宋体" w:eastAsia="宋体"/>
          <w:sz w:val="24"/>
        </w:rPr>
        <w:t>伊莎贝尔·卡米诺著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世界经典动物故事绘本  爱捣蛋的小猪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伊莎贝尔·卡米诺著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本书出售、求购地址：https://www.jiaokey.com/book/detail/14338544.html</w:t>
      </w:r>
    </w:p>
    <w:p>
      <w:r>
        <w:t>更多相关图书推荐：https://www.jiaokey.com</w:t>
      </w:r>
    </w:p>
    <w:p>
      <w:r>
        <w:t>伊莎贝尔·卡米诺著 其他作品：https://www.jiaokey.com/tag/伊莎贝尔·卡米诺著.html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关键词搜索：https://www.jiaokey.com/tag/世界经典动物故事绘本  爱捣蛋的小猪.html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