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世界经典动物故事绘本  奇怪的新伙伴</w:t>
      </w:r>
    </w:p>
    <w:p>
      <w:r>
        <w:rPr>
          <w:rFonts w:ascii="宋体" w:hAnsi="宋体" w:eastAsia="宋体"/>
          <w:sz w:val="24"/>
        </w:rPr>
        <w:t>（比）伊莎贝尔·卡米诺，（比）冯西欧图；（比）伊莎贝尔·卡米诺，（比）德尔菲娜·拉莎宏文；薛冰译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世界经典动物故事绘本  奇怪的新伙伴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（比）伊莎贝尔·卡米诺，（比）冯西欧图；（比）伊莎贝尔·卡米诺，（比）德尔菲娜·拉莎宏文；薛冰译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本书出售、求购地址：https://www.jiaokey.com/book/detail/14338541.html</w:t>
      </w:r>
    </w:p>
    <w:p>
      <w:r>
        <w:t>更多相关图书推荐：https://www.jiaokey.com</w:t>
      </w:r>
    </w:p>
    <w:p>
      <w:r>
        <w:t>（比）伊莎贝尔·卡米诺，（比）冯西欧图；（比）伊莎贝尔·卡米诺，（比）德尔菲娜·拉莎宏文；薛冰译 其他作品：https://www.jiaokey.com/tag/（比）伊莎贝尔·卡米诺，（比）冯西欧图；（比）伊莎贝尔·卡米诺，（比）德尔菲娜·拉莎宏文；薛冰译.html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关键词搜索：https://www.jiaokey.com/tag/世界经典动物故事绘本  奇怪的新伙伴.html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