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世界经典动物故事绘本  下方鸡蛋的母鸡</w:t>
      </w:r>
    </w:p>
    <w:p>
      <w:r>
        <w:rPr>
          <w:rFonts w:ascii="宋体" w:hAnsi="宋体" w:eastAsia="宋体"/>
          <w:sz w:val="24"/>
        </w:rPr>
        <w:t>（比）卡洛斯·布斯凯图；（比）弗比莱斯·里拉吉文；薛冰译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世界经典动物故事绘本  下方鸡蛋的母鸡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（比）卡洛斯·布斯凯图；（比）弗比莱斯·里拉吉文；薛冰译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本书出售、求购地址：https://www.jiaokey.com/book/detail/14338540.html</w:t>
      </w:r>
    </w:p>
    <w:p>
      <w:r>
        <w:t>更多相关图书推荐：https://www.jiaokey.com</w:t>
      </w:r>
    </w:p>
    <w:p>
      <w:r>
        <w:t>（比）卡洛斯·布斯凯图；（比）弗比莱斯·里拉吉文；薛冰译 其他作品：https://www.jiaokey.com/tag/（比）卡洛斯·布斯凯图；（比）弗比莱斯·里拉吉文；薛冰译.html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关键词搜索：https://www.jiaokey.com/tag/世界经典动物故事绘本  下方鸡蛋的母鸡.html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