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引入倒逼机制的河北省节能降耗创新思路研究</w:t>
      </w:r>
    </w:p>
    <w:p>
      <w:r>
        <w:rPr>
          <w:rFonts w:ascii="宋体" w:hAnsi="宋体" w:eastAsia="宋体"/>
          <w:sz w:val="24"/>
        </w:rPr>
        <w:t>李艳梅，陈增著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引入倒逼机制的河北省节能降耗创新思路研究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李艳梅，陈增著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本书出售、求购地址：https://www.jiaokey.com/book/detail/14338528.html</w:t>
      </w:r>
    </w:p>
    <w:p>
      <w:r>
        <w:t>更多相关图书推荐：https://www.jiaokey.com</w:t>
      </w:r>
    </w:p>
    <w:p>
      <w:r>
        <w:t>李艳梅，陈增著 其他作品：https://www.jiaokey.com/tag/李艳梅，陈增著.html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关键词搜索：https://www.jiaokey.com/tag/引入倒逼机制的河北省节能降耗创新思路研究.html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