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中国陆域航磁与地质构造特征  基于中国路域1：100万航磁异常图的解释</w:t>
      </w:r>
    </w:p>
    <w:p>
      <w:r>
        <w:rPr>
          <w:rFonts w:ascii="宋体" w:hAnsi="宋体" w:eastAsia="宋体"/>
          <w:sz w:val="24"/>
        </w:rPr>
        <w:t>熊盛青等著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中国陆域航磁与地质构造特征  基于中国路域1：100万航磁异常图的解释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熊盛青等著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本书出售、求购地址：https://www.jiaokey.com/book/detail/14338520.html</w:t>
      </w:r>
    </w:p>
    <w:p>
      <w:r>
        <w:t>更多相关图书推荐：https://www.jiaokey.com</w:t>
      </w:r>
    </w:p>
    <w:p>
      <w:r>
        <w:t>熊盛青等著 其他作品：https://www.jiaokey.com/tag/熊盛青等著.html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关键词搜索：https://www.jiaokey.com/tag/中国陆域航磁与地质构造特征  基于中国路域1：100万航磁异常图的解释.html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