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国家地质实验测试中心地质分析文献索引  1978-2010年</w:t>
      </w:r>
    </w:p>
    <w:p>
      <w:r>
        <w:rPr>
          <w:rFonts w:ascii="宋体" w:hAnsi="宋体" w:eastAsia="宋体"/>
          <w:sz w:val="24"/>
        </w:rPr>
        <w:t>潘静（等）编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国家地质实验测试中心地质分析文献索引  1978-2010年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潘静（等）编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本书出售、求购地址：https://www.jiaokey.com/book/detail/14338513.html</w:t>
      </w:r>
    </w:p>
    <w:p>
      <w:r>
        <w:t>更多相关图书推荐：https://www.jiaokey.com</w:t>
      </w:r>
    </w:p>
    <w:p>
      <w:r>
        <w:t>潘静（等）编 其他作品：https://www.jiaokey.com/tag/潘静（等）编.html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关键词搜索：https://www.jiaokey.com/tag/国家地质实验测试中心地质分析文献索引  1978-2010年.html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