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中国东部中一新元古界地质学与油气资源</w:t>
      </w:r>
    </w:p>
    <w:p>
      <w:r>
        <w:rPr>
          <w:rFonts w:ascii="宋体" w:hAnsi="宋体" w:eastAsia="宋体"/>
          <w:sz w:val="24"/>
        </w:rPr>
        <w:t>孙枢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中国东部中一新元古界地质学与油气资源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本书出售、求购地址：https://www.jiaokey.com/book/detail/14338512.html</w:t>
      </w:r>
    </w:p>
    <w:p>
      <w:r>
        <w:t>更多相关图书推荐：https://www.jiaokey.com</w:t>
      </w:r>
    </w:p>
    <w:p>
      <w:r>
        <w:t>孙枢 其他作品：https://www.jiaokey.com/tag/孙枢.html</w:t>
      </w:r>
    </w:p>
    <w:p>
      <w:r>
        <w:t>关键词搜索：https://www.jiaokey.com/tag/中国东部中一新元古界地质学与油气资源.html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