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涠洲油田群节能文化建设及低碳创新良好作业实践</w:t>
      </w:r>
    </w:p>
    <w:p>
      <w:r>
        <w:rPr>
          <w:rFonts w:ascii="宋体" w:hAnsi="宋体" w:eastAsia="宋体"/>
          <w:sz w:val="24"/>
        </w:rPr>
        <w:t>张峙主编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涠洲油田群节能文化建设及低碳创新良好作业实践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本书出售、求购地址：https://www.jiaokey.com/book/detail/14338491.html</w:t>
      </w:r>
    </w:p>
    <w:p>
      <w:r>
        <w:t>更多相关图书推荐：https://www.jiaokey.com</w:t>
      </w:r>
    </w:p>
    <w:p>
      <w:r>
        <w:t>张峙主编 其他作品：https://www.jiaokey.com/tag/张峙主编.html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关键词搜索：https://www.jiaokey.com/tag/涠洲油田群节能文化建设及低碳创新良好作业实践.html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