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中国典型地质景观成因及全球对比</w:t>
      </w:r>
    </w:p>
    <w:p>
      <w:r>
        <w:rPr>
          <w:rFonts w:ascii="宋体" w:hAnsi="宋体" w:eastAsia="宋体"/>
          <w:sz w:val="24"/>
        </w:rPr>
        <w:t>董树文，赵逊，玛格瑞特.帕扎克等编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中国典型地质景观成因及全球对比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董树文，赵逊，玛格瑞特.帕扎克等编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本书出售、求购地址：https://www.jiaokey.com/book/detail/14338478.html</w:t>
      </w:r>
    </w:p>
    <w:p>
      <w:r>
        <w:t>更多相关图书推荐：https://www.jiaokey.com</w:t>
      </w:r>
    </w:p>
    <w:p>
      <w:r>
        <w:t>董树文，赵逊，玛格瑞特.帕扎克等编 其他作品：https://www.jiaokey.com/tag/董树文，赵逊，玛格瑞特.帕扎克等编.html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关键词搜索：https://www.jiaokey.com/tag/中国典型地质景观成因及全球对比.html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