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龙虎山丹霞地貌与旅游开发</w:t>
      </w:r>
    </w:p>
    <w:p>
      <w:r>
        <w:rPr>
          <w:rFonts w:ascii="宋体" w:hAnsi="宋体" w:eastAsia="宋体"/>
          <w:sz w:val="24"/>
        </w:rPr>
        <w:t>郭福生，李晓勇，姜勇彪等著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龙虎山丹霞地貌与旅游开发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郭福生，李晓勇，姜勇彪等著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本书出售、求购地址：https://www.jiaokey.com/book/detail/14338477.html</w:t>
      </w:r>
    </w:p>
    <w:p>
      <w:r>
        <w:t>更多相关图书推荐：https://www.jiaokey.com</w:t>
      </w:r>
    </w:p>
    <w:p>
      <w:r>
        <w:t>郭福生，李晓勇，姜勇彪等著 其他作品：https://www.jiaokey.com/tag/郭福生，李晓勇，姜勇彪等著.html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关键词搜索：https://www.jiaokey.com/tag/龙虎山丹霞地貌与旅游开发.html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