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公共基础课精品系列  线性代数  第2版</w:t>
      </w:r>
    </w:p>
    <w:p>
      <w:r>
        <w:rPr>
          <w:rFonts w:ascii="宋体" w:hAnsi="宋体" w:eastAsia="宋体"/>
          <w:sz w:val="24"/>
        </w:rPr>
        <w:t>朱弘毅，上海高校《经济数学基础》编写组编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公共基础课精品系列  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朱弘毅，上海高校《经济数学基础》编写组编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本书出售、求购地址：https://www.jiaokey.com/book/detail/14338470.html</w:t>
      </w:r>
    </w:p>
    <w:p>
      <w:r>
        <w:t>更多相关图书推荐：https://www.jiaokey.com</w:t>
      </w:r>
    </w:p>
    <w:p>
      <w:r>
        <w:t>朱弘毅，上海高校《经济数学基础》编写组编 其他作品：https://www.jiaokey.com/tag/朱弘毅，上海高校《经济数学基础》编写组编.html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关键词搜索：https://www.jiaokey.com/tag/普通高等教育“十三五”规划教材  公共基础课精品系列  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