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中国数学教育  传统与现实  新版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中国数学教育  传统与现实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本书出售、求购地址：https://www.jiaokey.com/book/detail/14338469.html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关键词搜索：https://www.jiaokey.com/tag/中国数学教育  传统与现实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